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E617" w14:textId="77777777" w:rsidR="00BF79B9" w:rsidRPr="00BF79B9" w:rsidRDefault="00000000" w:rsidP="00BF79B9">
      <w:r>
        <w:br/>
      </w:r>
      <w:proofErr w:type="spellStart"/>
      <w:r w:rsidRPr="00BF79B9">
        <w:rPr>
          <w:b/>
          <w:bCs/>
        </w:rPr>
        <w:t>Reklamačný</w:t>
      </w:r>
      <w:proofErr w:type="spellEnd"/>
      <w:r w:rsidRPr="00BF79B9">
        <w:rPr>
          <w:b/>
          <w:bCs/>
        </w:rPr>
        <w:t xml:space="preserve"> </w:t>
      </w:r>
      <w:proofErr w:type="spellStart"/>
      <w:r w:rsidRPr="00BF79B9">
        <w:rPr>
          <w:b/>
          <w:bCs/>
        </w:rPr>
        <w:t>protokol</w:t>
      </w:r>
      <w:proofErr w:type="spellEnd"/>
      <w:r w:rsidRPr="00BF79B9">
        <w:br/>
      </w:r>
      <w:r w:rsidRPr="00BF79B9">
        <w:br/>
      </w:r>
      <w:proofErr w:type="spellStart"/>
      <w:r w:rsidRPr="00BF79B9">
        <w:rPr>
          <w:b/>
          <w:bCs/>
        </w:rPr>
        <w:t>Kupujúci</w:t>
      </w:r>
      <w:proofErr w:type="spellEnd"/>
      <w:r w:rsidRPr="00BF79B9">
        <w:rPr>
          <w:b/>
          <w:bCs/>
        </w:rPr>
        <w:t>:</w:t>
      </w:r>
      <w:r w:rsidRPr="00BF79B9">
        <w:br/>
      </w:r>
      <w:r w:rsidRPr="00BF79B9">
        <w:br/>
        <w:t xml:space="preserve">Meno / </w:t>
      </w:r>
      <w:proofErr w:type="spellStart"/>
      <w:r w:rsidRPr="00BF79B9">
        <w:t>Obchodné</w:t>
      </w:r>
      <w:proofErr w:type="spellEnd"/>
      <w:r w:rsidRPr="00BF79B9">
        <w:t xml:space="preserve"> </w:t>
      </w:r>
      <w:proofErr w:type="spellStart"/>
      <w:r w:rsidRPr="00BF79B9">
        <w:t>meno</w:t>
      </w:r>
      <w:proofErr w:type="spellEnd"/>
      <w:r w:rsidRPr="00BF79B9">
        <w:t>:</w:t>
      </w:r>
      <w:r w:rsidRPr="00BF79B9">
        <w:br/>
      </w:r>
      <w:proofErr w:type="spellStart"/>
      <w:r w:rsidRPr="00BF79B9">
        <w:t>Adresa</w:t>
      </w:r>
      <w:proofErr w:type="spellEnd"/>
      <w:r w:rsidRPr="00BF79B9">
        <w:t>:</w:t>
      </w:r>
      <w:r w:rsidRPr="00BF79B9">
        <w:br/>
        <w:t>IČO:</w:t>
      </w:r>
      <w:r w:rsidRPr="00BF79B9">
        <w:br/>
      </w:r>
      <w:proofErr w:type="spellStart"/>
      <w:r w:rsidRPr="00BF79B9">
        <w:t>telefón</w:t>
      </w:r>
      <w:proofErr w:type="spellEnd"/>
      <w:r w:rsidRPr="00BF79B9">
        <w:t>:</w:t>
      </w:r>
      <w:r w:rsidRPr="00BF79B9">
        <w:br/>
        <w:t>e-mail:</w:t>
      </w:r>
      <w:r w:rsidRPr="00BF79B9">
        <w:br/>
      </w:r>
      <w:r w:rsidRPr="00BF79B9">
        <w:br/>
      </w:r>
      <w:proofErr w:type="spellStart"/>
      <w:r w:rsidRPr="00BF79B9">
        <w:rPr>
          <w:b/>
          <w:bCs/>
        </w:rPr>
        <w:t>Predávajúci</w:t>
      </w:r>
      <w:proofErr w:type="spellEnd"/>
      <w:r w:rsidRPr="00BF79B9">
        <w:rPr>
          <w:b/>
          <w:bCs/>
        </w:rPr>
        <w:t>:</w:t>
      </w:r>
      <w:r w:rsidRPr="00BF79B9">
        <w:br/>
      </w:r>
      <w:r w:rsidRPr="00BF79B9">
        <w:br/>
      </w:r>
      <w:proofErr w:type="spellStart"/>
      <w:r w:rsidRPr="00BF79B9">
        <w:t>Obchodné</w:t>
      </w:r>
      <w:proofErr w:type="spellEnd"/>
      <w:r w:rsidRPr="00BF79B9">
        <w:t xml:space="preserve"> </w:t>
      </w:r>
      <w:proofErr w:type="spellStart"/>
      <w:r w:rsidRPr="00BF79B9">
        <w:t>meno</w:t>
      </w:r>
      <w:proofErr w:type="spellEnd"/>
      <w:r w:rsidRPr="00BF79B9">
        <w:t xml:space="preserve">: </w:t>
      </w:r>
      <w:proofErr w:type="spellStart"/>
      <w:r w:rsidR="00BF79B9" w:rsidRPr="00BF79B9">
        <w:t>Dočasné</w:t>
      </w:r>
      <w:proofErr w:type="spellEnd"/>
      <w:r w:rsidR="00BF79B9" w:rsidRPr="00BF79B9">
        <w:t xml:space="preserve"> </w:t>
      </w:r>
      <w:proofErr w:type="spellStart"/>
      <w:r w:rsidR="00BF79B9" w:rsidRPr="00BF79B9">
        <w:t>tetovanie</w:t>
      </w:r>
      <w:proofErr w:type="spellEnd"/>
      <w:r w:rsidR="00BF79B9" w:rsidRPr="00BF79B9">
        <w:t xml:space="preserve"> s. r. o.</w:t>
      </w:r>
      <w:r w:rsidRPr="00BF79B9">
        <w:br/>
      </w:r>
      <w:proofErr w:type="spellStart"/>
      <w:r w:rsidRPr="00BF79B9">
        <w:t>Adresa</w:t>
      </w:r>
      <w:proofErr w:type="spellEnd"/>
      <w:r w:rsidRPr="00BF79B9">
        <w:t xml:space="preserve">: </w:t>
      </w:r>
      <w:proofErr w:type="spellStart"/>
      <w:r w:rsidRPr="00BF79B9">
        <w:t>Veľký</w:t>
      </w:r>
      <w:proofErr w:type="spellEnd"/>
      <w:r w:rsidRPr="00BF79B9">
        <w:t xml:space="preserve"> Báb 360, 951 34 Báb</w:t>
      </w:r>
      <w:r w:rsidRPr="00BF79B9">
        <w:br/>
        <w:t xml:space="preserve">IČO: </w:t>
      </w:r>
      <w:r w:rsidR="00BF79B9" w:rsidRPr="00BF79B9">
        <w:t>55629750</w:t>
      </w:r>
    </w:p>
    <w:p w14:paraId="1BCBB437" w14:textId="352A0A88" w:rsidR="005D429E" w:rsidRPr="00BF79B9" w:rsidRDefault="00BF79B9" w:rsidP="00BF79B9">
      <w:r w:rsidRPr="00BF79B9">
        <w:t xml:space="preserve">DIČ: </w:t>
      </w:r>
      <w:r w:rsidRPr="00BF79B9">
        <w:t>2122042208</w:t>
      </w:r>
      <w:r w:rsidR="00000000" w:rsidRPr="00BF79B9">
        <w:br/>
      </w:r>
      <w:proofErr w:type="spellStart"/>
      <w:r w:rsidR="00000000" w:rsidRPr="00BF79B9">
        <w:t>telefón</w:t>
      </w:r>
      <w:proofErr w:type="spellEnd"/>
      <w:r w:rsidR="00000000" w:rsidRPr="00BF79B9">
        <w:t>: 0911307913</w:t>
      </w:r>
      <w:r w:rsidR="00000000" w:rsidRPr="00BF79B9">
        <w:br/>
        <w:t>e-mail: docasne.tattoo@gmail.com</w:t>
      </w:r>
      <w:r w:rsidR="00000000" w:rsidRPr="00BF79B9">
        <w:br/>
      </w:r>
      <w:r w:rsidR="00000000" w:rsidRPr="00BF79B9">
        <w:br/>
      </w:r>
      <w:proofErr w:type="spellStart"/>
      <w:r w:rsidR="00000000" w:rsidRPr="00BF79B9">
        <w:rPr>
          <w:b/>
          <w:bCs/>
        </w:rPr>
        <w:t>Týmto</w:t>
      </w:r>
      <w:proofErr w:type="spellEnd"/>
      <w:r w:rsidR="00000000" w:rsidRPr="00BF79B9">
        <w:rPr>
          <w:b/>
          <w:bCs/>
        </w:rPr>
        <w:t xml:space="preserve"> </w:t>
      </w:r>
      <w:proofErr w:type="spellStart"/>
      <w:r w:rsidR="00000000" w:rsidRPr="00BF79B9">
        <w:rPr>
          <w:b/>
          <w:bCs/>
        </w:rPr>
        <w:t>reklamujem</w:t>
      </w:r>
      <w:proofErr w:type="spellEnd"/>
      <w:r w:rsidR="00000000" w:rsidRPr="00BF79B9">
        <w:rPr>
          <w:b/>
          <w:bCs/>
        </w:rPr>
        <w:t xml:space="preserve"> dole </w:t>
      </w:r>
      <w:proofErr w:type="spellStart"/>
      <w:r w:rsidR="00000000" w:rsidRPr="00BF79B9">
        <w:rPr>
          <w:b/>
          <w:bCs/>
        </w:rPr>
        <w:t>uvedený</w:t>
      </w:r>
      <w:proofErr w:type="spellEnd"/>
      <w:r w:rsidR="00000000" w:rsidRPr="00BF79B9">
        <w:rPr>
          <w:b/>
          <w:bCs/>
        </w:rPr>
        <w:t xml:space="preserve"> </w:t>
      </w:r>
      <w:proofErr w:type="spellStart"/>
      <w:r w:rsidR="00000000" w:rsidRPr="00BF79B9">
        <w:rPr>
          <w:b/>
          <w:bCs/>
        </w:rPr>
        <w:t>tovar</w:t>
      </w:r>
      <w:proofErr w:type="spellEnd"/>
      <w:r w:rsidR="00000000" w:rsidRPr="00BF79B9">
        <w:rPr>
          <w:b/>
          <w:bCs/>
        </w:rPr>
        <w:t xml:space="preserve"> s </w:t>
      </w:r>
      <w:proofErr w:type="spellStart"/>
      <w:r w:rsidR="00000000" w:rsidRPr="00BF79B9">
        <w:rPr>
          <w:b/>
          <w:bCs/>
        </w:rPr>
        <w:t>popisom</w:t>
      </w:r>
      <w:proofErr w:type="spellEnd"/>
      <w:r w:rsidR="00000000" w:rsidRPr="00BF79B9">
        <w:rPr>
          <w:b/>
          <w:bCs/>
        </w:rPr>
        <w:t xml:space="preserve"> </w:t>
      </w:r>
      <w:proofErr w:type="spellStart"/>
      <w:r w:rsidR="00000000" w:rsidRPr="00BF79B9">
        <w:rPr>
          <w:b/>
          <w:bCs/>
        </w:rPr>
        <w:t>závady</w:t>
      </w:r>
      <w:proofErr w:type="spellEnd"/>
      <w:r w:rsidR="00000000" w:rsidRPr="00BF79B9">
        <w:rPr>
          <w:b/>
          <w:bCs/>
        </w:rPr>
        <w:t>:</w:t>
      </w:r>
      <w:r w:rsidR="00000000" w:rsidRPr="00BF79B9">
        <w:br/>
      </w:r>
      <w:r w:rsidR="00000000" w:rsidRPr="00BF79B9">
        <w:br/>
      </w:r>
      <w:proofErr w:type="spellStart"/>
      <w:r w:rsidR="00000000" w:rsidRPr="00BF79B9">
        <w:t>Názov</w:t>
      </w:r>
      <w:proofErr w:type="spellEnd"/>
      <w:r w:rsidR="00000000" w:rsidRPr="00BF79B9">
        <w:t xml:space="preserve"> </w:t>
      </w:r>
      <w:proofErr w:type="spellStart"/>
      <w:r w:rsidR="00000000" w:rsidRPr="00BF79B9">
        <w:t>tovaru</w:t>
      </w:r>
      <w:proofErr w:type="spellEnd"/>
      <w:r w:rsidR="00000000" w:rsidRPr="00BF79B9">
        <w:t>:</w:t>
      </w:r>
      <w:r w:rsidR="00000000" w:rsidRPr="00BF79B9">
        <w:br/>
      </w:r>
      <w:proofErr w:type="spellStart"/>
      <w:r w:rsidR="00000000" w:rsidRPr="00BF79B9">
        <w:t>Zakúpený</w:t>
      </w:r>
      <w:proofErr w:type="spellEnd"/>
      <w:r w:rsidR="00000000" w:rsidRPr="00BF79B9">
        <w:t xml:space="preserve"> </w:t>
      </w:r>
      <w:proofErr w:type="spellStart"/>
      <w:r w:rsidR="00000000" w:rsidRPr="00BF79B9">
        <w:t>dňa</w:t>
      </w:r>
      <w:proofErr w:type="spellEnd"/>
      <w:r w:rsidR="00000000" w:rsidRPr="00BF79B9">
        <w:t>:</w:t>
      </w:r>
      <w:r w:rsidR="00000000" w:rsidRPr="00BF79B9">
        <w:br/>
      </w:r>
      <w:proofErr w:type="spellStart"/>
      <w:r w:rsidR="00000000" w:rsidRPr="00BF79B9">
        <w:t>Číslo</w:t>
      </w:r>
      <w:proofErr w:type="spellEnd"/>
      <w:r w:rsidR="00000000" w:rsidRPr="00BF79B9">
        <w:t xml:space="preserve"> </w:t>
      </w:r>
      <w:proofErr w:type="spellStart"/>
      <w:r w:rsidR="00000000" w:rsidRPr="00BF79B9">
        <w:t>dokladu</w:t>
      </w:r>
      <w:proofErr w:type="spellEnd"/>
      <w:r w:rsidR="00000000" w:rsidRPr="00BF79B9">
        <w:t>:</w:t>
      </w:r>
      <w:r w:rsidR="00000000" w:rsidRPr="00BF79B9">
        <w:br/>
      </w:r>
      <w:proofErr w:type="spellStart"/>
      <w:r w:rsidR="00000000" w:rsidRPr="00BF79B9">
        <w:t>Popis</w:t>
      </w:r>
      <w:proofErr w:type="spellEnd"/>
      <w:r w:rsidR="00000000" w:rsidRPr="00BF79B9">
        <w:t xml:space="preserve"> </w:t>
      </w:r>
      <w:proofErr w:type="spellStart"/>
      <w:r w:rsidR="00000000" w:rsidRPr="00BF79B9">
        <w:t>chyby</w:t>
      </w:r>
      <w:proofErr w:type="spellEnd"/>
      <w:r w:rsidR="00000000" w:rsidRPr="00BF79B9">
        <w:t>:</w:t>
      </w:r>
      <w:r w:rsidR="00000000" w:rsidRPr="00BF79B9">
        <w:br/>
      </w:r>
      <w:r w:rsidR="00000000" w:rsidRPr="00BF79B9">
        <w:br/>
      </w:r>
      <w:proofErr w:type="spellStart"/>
      <w:r w:rsidR="00000000" w:rsidRPr="00BF79B9">
        <w:t>Dátum</w:t>
      </w:r>
      <w:proofErr w:type="spellEnd"/>
      <w:r w:rsidR="00000000" w:rsidRPr="00BF79B9">
        <w:t>:</w:t>
      </w:r>
      <w:r w:rsidR="00000000" w:rsidRPr="00BF79B9">
        <w:br/>
      </w:r>
      <w:proofErr w:type="spellStart"/>
      <w:r w:rsidR="00000000" w:rsidRPr="00BF79B9">
        <w:t>Podpis</w:t>
      </w:r>
      <w:proofErr w:type="spellEnd"/>
      <w:r w:rsidR="00000000" w:rsidRPr="00BF79B9">
        <w:t xml:space="preserve"> </w:t>
      </w:r>
      <w:proofErr w:type="spellStart"/>
      <w:r w:rsidR="00000000" w:rsidRPr="00BF79B9">
        <w:t>kupujúceho</w:t>
      </w:r>
      <w:proofErr w:type="spellEnd"/>
      <w:r w:rsidR="00000000" w:rsidRPr="00BF79B9">
        <w:t>:</w:t>
      </w:r>
      <w:r w:rsidR="00000000" w:rsidRPr="00BF79B9">
        <w:br/>
      </w:r>
      <w:r w:rsidR="00000000" w:rsidRPr="00BF79B9">
        <w:br/>
      </w:r>
      <w:proofErr w:type="spellStart"/>
      <w:r w:rsidR="00000000" w:rsidRPr="00BF79B9">
        <w:t>Vyjadrenie</w:t>
      </w:r>
      <w:proofErr w:type="spellEnd"/>
      <w:r w:rsidR="00000000" w:rsidRPr="00BF79B9">
        <w:t xml:space="preserve"> </w:t>
      </w:r>
      <w:proofErr w:type="spellStart"/>
      <w:r w:rsidR="00000000" w:rsidRPr="00BF79B9">
        <w:t>Predávajúceho</w:t>
      </w:r>
      <w:proofErr w:type="spellEnd"/>
      <w:r w:rsidR="00000000" w:rsidRPr="00BF79B9">
        <w:t>:</w:t>
      </w:r>
      <w:r w:rsidR="00000000" w:rsidRPr="00BF79B9">
        <w:br/>
      </w:r>
      <w:r w:rsidR="00000000" w:rsidRPr="00BF79B9">
        <w:br/>
      </w:r>
      <w:proofErr w:type="spellStart"/>
      <w:r w:rsidR="00000000" w:rsidRPr="00BF79B9">
        <w:t>Vyššie</w:t>
      </w:r>
      <w:proofErr w:type="spellEnd"/>
      <w:r w:rsidR="00000000" w:rsidRPr="00BF79B9">
        <w:t xml:space="preserve"> </w:t>
      </w:r>
      <w:proofErr w:type="spellStart"/>
      <w:r w:rsidR="00000000" w:rsidRPr="00BF79B9">
        <w:t>uvedený</w:t>
      </w:r>
      <w:proofErr w:type="spellEnd"/>
      <w:r w:rsidR="00000000" w:rsidRPr="00BF79B9">
        <w:t xml:space="preserve"> </w:t>
      </w:r>
      <w:proofErr w:type="spellStart"/>
      <w:r w:rsidR="00000000" w:rsidRPr="00BF79B9">
        <w:t>tovar</w:t>
      </w:r>
      <w:proofErr w:type="spellEnd"/>
      <w:r w:rsidR="00000000" w:rsidRPr="00BF79B9">
        <w:t xml:space="preserve"> </w:t>
      </w:r>
      <w:proofErr w:type="spellStart"/>
      <w:r w:rsidR="00000000" w:rsidRPr="00BF79B9">
        <w:t>sme</w:t>
      </w:r>
      <w:proofErr w:type="spellEnd"/>
      <w:r w:rsidR="00000000" w:rsidRPr="00BF79B9">
        <w:t xml:space="preserve"> </w:t>
      </w:r>
      <w:proofErr w:type="spellStart"/>
      <w:r w:rsidR="00000000" w:rsidRPr="00BF79B9">
        <w:t>prijali</w:t>
      </w:r>
      <w:proofErr w:type="spellEnd"/>
      <w:r w:rsidR="00000000" w:rsidRPr="00BF79B9">
        <w:t xml:space="preserve"> </w:t>
      </w:r>
      <w:proofErr w:type="spellStart"/>
      <w:r w:rsidR="00000000" w:rsidRPr="00BF79B9">
        <w:t>na</w:t>
      </w:r>
      <w:proofErr w:type="spellEnd"/>
      <w:r w:rsidR="00000000" w:rsidRPr="00BF79B9">
        <w:t xml:space="preserve"> </w:t>
      </w:r>
      <w:proofErr w:type="spellStart"/>
      <w:r w:rsidR="00000000" w:rsidRPr="00BF79B9">
        <w:t>reklamáciu</w:t>
      </w:r>
      <w:proofErr w:type="spellEnd"/>
      <w:r w:rsidR="00000000" w:rsidRPr="00BF79B9">
        <w:t xml:space="preserve">. Na </w:t>
      </w:r>
      <w:proofErr w:type="spellStart"/>
      <w:r w:rsidR="00000000" w:rsidRPr="00BF79B9">
        <w:t>základe</w:t>
      </w:r>
      <w:proofErr w:type="spellEnd"/>
      <w:r w:rsidR="00000000" w:rsidRPr="00BF79B9">
        <w:t xml:space="preserve"> </w:t>
      </w:r>
      <w:proofErr w:type="spellStart"/>
      <w:r w:rsidR="00000000" w:rsidRPr="00BF79B9">
        <w:t>preverenia</w:t>
      </w:r>
      <w:proofErr w:type="spellEnd"/>
      <w:r w:rsidR="00000000" w:rsidRPr="00BF79B9">
        <w:t xml:space="preserve"> </w:t>
      </w:r>
      <w:proofErr w:type="spellStart"/>
      <w:r w:rsidR="00000000" w:rsidRPr="00BF79B9">
        <w:t>stavu</w:t>
      </w:r>
      <w:proofErr w:type="spellEnd"/>
      <w:r w:rsidR="00000000" w:rsidRPr="00BF79B9">
        <w:t xml:space="preserve"> a </w:t>
      </w:r>
      <w:proofErr w:type="spellStart"/>
      <w:r w:rsidR="00000000" w:rsidRPr="00BF79B9">
        <w:t>podľa</w:t>
      </w:r>
      <w:proofErr w:type="spellEnd"/>
      <w:r w:rsidR="00000000" w:rsidRPr="00BF79B9">
        <w:t xml:space="preserve"> </w:t>
      </w:r>
      <w:proofErr w:type="spellStart"/>
      <w:r w:rsidR="00000000" w:rsidRPr="00BF79B9">
        <w:t>nášho</w:t>
      </w:r>
      <w:proofErr w:type="spellEnd"/>
      <w:r w:rsidR="00000000" w:rsidRPr="00BF79B9">
        <w:t xml:space="preserve"> </w:t>
      </w:r>
      <w:proofErr w:type="spellStart"/>
      <w:r w:rsidR="00000000" w:rsidRPr="00BF79B9">
        <w:t>názoru</w:t>
      </w:r>
      <w:proofErr w:type="spellEnd"/>
      <w:r w:rsidR="00000000" w:rsidRPr="00BF79B9">
        <w:br/>
        <w:t>BOLA</w:t>
      </w:r>
      <w:proofErr w:type="gramStart"/>
      <w:r w:rsidR="00000000" w:rsidRPr="00BF79B9">
        <w:t>*  NEBOLA</w:t>
      </w:r>
      <w:proofErr w:type="gramEnd"/>
      <w:r w:rsidR="00000000" w:rsidRPr="00BF79B9">
        <w:t xml:space="preserve">* </w:t>
      </w:r>
      <w:proofErr w:type="spellStart"/>
      <w:r w:rsidR="00000000" w:rsidRPr="00BF79B9">
        <w:t>reklamácia</w:t>
      </w:r>
      <w:proofErr w:type="spellEnd"/>
      <w:r w:rsidR="00000000" w:rsidRPr="00BF79B9">
        <w:t xml:space="preserve"> </w:t>
      </w:r>
      <w:proofErr w:type="spellStart"/>
      <w:r w:rsidR="00000000" w:rsidRPr="00BF79B9">
        <w:t>opodstatnená</w:t>
      </w:r>
      <w:proofErr w:type="spellEnd"/>
      <w:r w:rsidR="00000000" w:rsidRPr="00BF79B9">
        <w:t>.</w:t>
      </w:r>
      <w:r w:rsidR="00000000" w:rsidRPr="00BF79B9">
        <w:br/>
      </w:r>
      <w:r w:rsidR="00000000" w:rsidRPr="00BF79B9">
        <w:br/>
      </w:r>
      <w:proofErr w:type="spellStart"/>
      <w:r w:rsidR="00000000" w:rsidRPr="00BF79B9">
        <w:t>Návrh</w:t>
      </w:r>
      <w:proofErr w:type="spellEnd"/>
      <w:r w:rsidR="00000000" w:rsidRPr="00BF79B9">
        <w:t xml:space="preserve"> </w:t>
      </w:r>
      <w:proofErr w:type="spellStart"/>
      <w:r w:rsidR="00000000" w:rsidRPr="00BF79B9">
        <w:t>riešenia</w:t>
      </w:r>
      <w:proofErr w:type="spellEnd"/>
      <w:r w:rsidR="00000000" w:rsidRPr="00BF79B9">
        <w:t>:</w:t>
      </w:r>
      <w:r w:rsidR="00000000" w:rsidRPr="00BF79B9">
        <w:br/>
      </w:r>
      <w:r w:rsidR="00000000" w:rsidRPr="00BF79B9">
        <w:br/>
      </w:r>
      <w:proofErr w:type="spellStart"/>
      <w:r w:rsidR="00000000" w:rsidRPr="00BF79B9">
        <w:t>Zodpovedná</w:t>
      </w:r>
      <w:proofErr w:type="spellEnd"/>
      <w:r w:rsidR="00000000" w:rsidRPr="00BF79B9">
        <w:t xml:space="preserve"> </w:t>
      </w:r>
      <w:proofErr w:type="spellStart"/>
      <w:r w:rsidR="00000000" w:rsidRPr="00BF79B9">
        <w:t>osoba</w:t>
      </w:r>
      <w:proofErr w:type="spellEnd"/>
      <w:r w:rsidR="00000000" w:rsidRPr="00BF79B9">
        <w:t>:</w:t>
      </w:r>
      <w:r w:rsidR="00000000" w:rsidRPr="00BF79B9">
        <w:br/>
      </w:r>
      <w:r w:rsidR="00000000" w:rsidRPr="00BF79B9">
        <w:br/>
      </w:r>
      <w:proofErr w:type="spellStart"/>
      <w:r w:rsidR="00000000" w:rsidRPr="00BF79B9">
        <w:t>Dátum</w:t>
      </w:r>
      <w:proofErr w:type="spellEnd"/>
      <w:r w:rsidR="00000000" w:rsidRPr="00BF79B9">
        <w:t>:</w:t>
      </w:r>
      <w:r w:rsidR="00000000" w:rsidRPr="00BF79B9">
        <w:br/>
      </w:r>
      <w:proofErr w:type="spellStart"/>
      <w:r w:rsidR="00000000" w:rsidRPr="00BF79B9">
        <w:t>Podpis</w:t>
      </w:r>
      <w:proofErr w:type="spellEnd"/>
      <w:r w:rsidR="00000000" w:rsidRPr="00BF79B9">
        <w:t xml:space="preserve"> </w:t>
      </w:r>
      <w:proofErr w:type="spellStart"/>
      <w:r w:rsidR="00000000" w:rsidRPr="00BF79B9">
        <w:t>predávajúceho</w:t>
      </w:r>
      <w:proofErr w:type="spellEnd"/>
      <w:r w:rsidR="00000000" w:rsidRPr="00BF79B9">
        <w:t>:</w:t>
      </w:r>
      <w:r w:rsidR="00000000" w:rsidRPr="00BF79B9">
        <w:br/>
      </w:r>
    </w:p>
    <w:sectPr w:rsidR="005D429E" w:rsidRPr="00BF79B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1548209">
    <w:abstractNumId w:val="8"/>
  </w:num>
  <w:num w:numId="2" w16cid:durableId="328098585">
    <w:abstractNumId w:val="6"/>
  </w:num>
  <w:num w:numId="3" w16cid:durableId="1933051511">
    <w:abstractNumId w:val="5"/>
  </w:num>
  <w:num w:numId="4" w16cid:durableId="128548163">
    <w:abstractNumId w:val="4"/>
  </w:num>
  <w:num w:numId="5" w16cid:durableId="919873123">
    <w:abstractNumId w:val="7"/>
  </w:num>
  <w:num w:numId="6" w16cid:durableId="711272183">
    <w:abstractNumId w:val="3"/>
  </w:num>
  <w:num w:numId="7" w16cid:durableId="416369772">
    <w:abstractNumId w:val="2"/>
  </w:num>
  <w:num w:numId="8" w16cid:durableId="369041295">
    <w:abstractNumId w:val="1"/>
  </w:num>
  <w:num w:numId="9" w16cid:durableId="9776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D429E"/>
    <w:rsid w:val="00613920"/>
    <w:rsid w:val="00AA1D8D"/>
    <w:rsid w:val="00B47730"/>
    <w:rsid w:val="00BF79B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82AD6"/>
  <w14:defaultImageDpi w14:val="300"/>
  <w15:docId w15:val="{D2E69BCC-23C6-4630-9C2A-3AF37EC0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Matej Deák</cp:lastModifiedBy>
  <cp:revision>2</cp:revision>
  <dcterms:created xsi:type="dcterms:W3CDTF">2013-12-23T23:15:00Z</dcterms:created>
  <dcterms:modified xsi:type="dcterms:W3CDTF">2025-03-18T11:45:00Z</dcterms:modified>
  <cp:category/>
</cp:coreProperties>
</file>